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564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2606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УИД: </w:t>
      </w:r>
      <w:r>
        <w:rPr>
          <w:rFonts w:ascii="Times New Roman" w:eastAsia="Times New Roman" w:hAnsi="Times New Roman" w:cs="Times New Roman"/>
          <w:sz w:val="26"/>
          <w:szCs w:val="26"/>
        </w:rPr>
        <w:t>86MS0061-01-2025-002071-70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прекращении производства по делу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09 апреля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405,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 в отношении должностного лица: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Болярских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Кристины Сергеевны, </w:t>
      </w:r>
      <w:r>
        <w:rPr>
          <w:rStyle w:val="cat-UserDefinedgrp-2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Болярских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Кристина Сергеевна, являясь должностным лицом, представила не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– 11.12.2024 года в Инспекцию ФНС России по г. Сургуту декларацию НДС за 3 квартал 2024 года, срок представления которой не позднее 25.10.2024,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23, п. 5 ст. 174 НК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Болярских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Кристина Сергеевна, будучи извещенная надлежащим образом о времени и месте судебного разбирательства, в суд не явилась, о причинах неявки не уведомила, ходатайство об отложении судебного заседания не заявляла.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</w:t>
      </w:r>
      <w:r>
        <w:rPr>
          <w:rFonts w:ascii="Times New Roman" w:eastAsia="Times New Roman" w:hAnsi="Times New Roman" w:cs="Times New Roman"/>
          <w:sz w:val="26"/>
          <w:szCs w:val="26"/>
        </w:rPr>
        <w:t>у, по имеющимся доказательствам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истекшим налоговым периодом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Болярских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Кристин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Сергеевн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25722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10.03.2025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  <w:sz w:val="26"/>
          <w:szCs w:val="26"/>
        </w:rPr>
        <w:t>6.10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предусматривает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Субъектом названного правонарушения является должностное лицо.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представленных суду документов,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выписки из ЕГРЮЛ, полномочия </w:t>
      </w:r>
      <w:r>
        <w:rPr>
          <w:rFonts w:ascii="Times New Roman" w:eastAsia="Times New Roman" w:hAnsi="Times New Roman" w:cs="Times New Roman"/>
          <w:sz w:val="26"/>
          <w:szCs w:val="26"/>
        </w:rPr>
        <w:t>Болярских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Кристины Сергеевны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прекращены 02.06.2022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 24.5 КоАП РФ производство об административном правонарушении не может быть начато, а начатое производство подлежит прекращению в связи с отсутствием </w:t>
      </w:r>
      <w:r>
        <w:rPr>
          <w:rFonts w:ascii="Times New Roman" w:eastAsia="Times New Roman" w:hAnsi="Times New Roman" w:cs="Times New Roman"/>
          <w:sz w:val="26"/>
          <w:szCs w:val="26"/>
        </w:rPr>
        <w:t>состава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 2 ст. 29.4 КоАП РФ при наличии обстоятельств, предусмотренных ст. 24.5 КоАП РФ, выносится постановление о прекращении производства по делу об административном правонарушении.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изложенное, при наличии доказательств, подтверждающих что </w:t>
      </w:r>
      <w:r>
        <w:rPr>
          <w:rFonts w:ascii="Times New Roman" w:eastAsia="Times New Roman" w:hAnsi="Times New Roman" w:cs="Times New Roman"/>
          <w:sz w:val="26"/>
          <w:szCs w:val="26"/>
        </w:rPr>
        <w:t>Болярских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Кристина Сергеевна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25.10</w:t>
      </w:r>
      <w:r>
        <w:rPr>
          <w:rFonts w:ascii="Times New Roman" w:eastAsia="Times New Roman" w:hAnsi="Times New Roman" w:cs="Times New Roman"/>
          <w:sz w:val="26"/>
          <w:szCs w:val="26"/>
        </w:rPr>
        <w:t>.2024 года не явля</w:t>
      </w:r>
      <w:r>
        <w:rPr>
          <w:rFonts w:ascii="Times New Roman" w:eastAsia="Times New Roman" w:hAnsi="Times New Roman" w:cs="Times New Roman"/>
          <w:sz w:val="26"/>
          <w:szCs w:val="26"/>
        </w:rPr>
        <w:t>лась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субъектом правонарушения,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ст. 15.5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Болярских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Кристин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Сергеевн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 прекращению в связи с отсутствием в 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действиях состава административного правонарушения.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п. 2 ч. 1 ст. 24.5, ст. 29.10 Кодекса РФ об административных правонарушениях мировой судья,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ст. 15.5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Болярских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Кристины Сергеевны</w:t>
      </w:r>
      <w:r>
        <w:rPr>
          <w:rFonts w:ascii="Times New Roman" w:eastAsia="Times New Roman" w:hAnsi="Times New Roman" w:cs="Times New Roman"/>
          <w:sz w:val="26"/>
          <w:szCs w:val="26"/>
        </w:rPr>
        <w:t>, прекратить, по основанию, предусмотренному на основании п. 2 ч. 1 ст. 24.5 КоАП РФ, в связи с отсутствием состава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мировую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 Т.Р. Омельченко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09 апреля 2025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05-0564/2606/2025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0">
    <w:name w:val="cat-UserDefined grp-2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